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书名：稀疏阵列天线雷达技术及其应用</w:t>
      </w:r>
    </w:p>
    <w:p>
      <w:r>
        <w:t>作者：李道京，侯颖妮，滕秀敏，李烈辰著</w:t>
      </w:r>
    </w:p>
    <w:p>
      <w:r>
        <w:t>出版社：北京：科学出版社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稀疏阵列天线雷达技术及其应用 评论地址：https://www.jiaokey.com/book/detail/13587985.html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