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竞技体育人才培养  我国高等体育院校附属体校研究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竞技体育人才培养  我国高等体育院校附属体校研究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本书出售、求购地址：https://www.jiaokey.com/book/detail/13587992.html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关键词搜索：https://www.jiaokey.com/tag/竞技体育人才培养  我国高等体育院校附属体校研究.html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