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可靠性工程基础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本书出售、求购地址：https://www.jiaokey.com/book/detail/13588014.html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关键词搜索：https://www.jiaokey.com/tag/高等学校试用教材  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