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书名：现代办公自动化常用设备  微型计算机维修实例</w:t>
      </w:r>
    </w:p>
    <w:p>
      <w:r>
        <w:t>作者：张江江等</w:t>
      </w:r>
    </w:p>
    <w:p>
      <w:r>
        <w:t>出版社：南京：南京大学出版社</w:t>
      </w:r>
    </w:p>
    <w:p>
      <w:r>
        <w:t>出版日期：1993.07</w:t>
      </w:r>
    </w:p>
    <w:p>
      <w:r>
        <w:t>总页数：228</w:t>
      </w:r>
    </w:p>
    <w:p>
      <w:r>
        <w:t>更多请访问教客网: www.jiaokey.com</w:t>
      </w:r>
    </w:p>
    <w:p>
      <w:r>
        <w:t>现代办公自动化常用设备  微型计算机维修实例 评论地址：https://www.jiaokey.com/book/detail/13588052.html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