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书名：量价精研</w:t>
      </w:r>
    </w:p>
    <w:p>
      <w:r>
        <w:t>作者：邢孝寒著</w:t>
      </w:r>
    </w:p>
    <w:p>
      <w:r>
        <w:t>出版社：北京:中国宇航出版社,2014.07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量价精研 评论地址：https://www.jiaokey.com/book/detail/13588470.html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