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书名：专利质押贷款建模分析及应用</w:t>
      </w:r>
    </w:p>
    <w:p>
      <w:r>
        <w:t>作者：刘璘琳著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专利质押贷款建模分析及应用 评论地址：https://www.jiaokey.com/book/detail/13588620.html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