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书名：避免大败局  风险控制策略</w:t>
      </w:r>
    </w:p>
    <w:p>
      <w:r>
        <w:t>作者：范平生著</w:t>
      </w:r>
    </w:p>
    <w:p>
      <w:r>
        <w:t>出版社：广州:广东经济出版社,2014.07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避免大败局  风险控制策略 评论地址：https://www.jiaokey.com/book/detail/13588633.html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