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德性伦理与现代社会  2012中国人民大学伦理学与道德建设研究中心国际学术会议论文集</w:t>
      </w:r>
    </w:p>
    <w:p>
      <w:r>
        <w:rPr>
          <w:rFonts w:ascii="宋体" w:hAnsi="宋体" w:eastAsia="宋体"/>
          <w:sz w:val="24"/>
        </w:rPr>
        <w:t>龚群，胡业平主编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德性伦理与现代社会  2012中国人民大学伦理学与道德建设研究中心国际学术会议论文集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龚群，胡业平主编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本书出售、求购地址：https://www.jiaokey.com/book/detail/13588652.html</w:t>
      </w:r>
    </w:p>
    <w:p>
      <w:r>
        <w:t>更多相关图书推荐：https://www.jiaokey.com</w:t>
      </w:r>
    </w:p>
    <w:p>
      <w:r>
        <w:t>龚群，胡业平主编 其他作品：https://www.jiaokey.com/tag/龚群，胡业平主编.html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关键词搜索：https://www.jiaokey.com/tag/德性伦理与现代社会  2012中国人民大学伦理学与道德建设研究中心国际学术会议论文集.html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