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书名：危险人格识别术  如何保护自己及家人不受伤害</w:t>
      </w:r>
    </w:p>
    <w:p>
      <w:r>
        <w:t>作者：（美）乔·纳瓦罗（Joe Navarro），（美）托妮·斯艾拉·波茵特（Toni Sciarra Poynter）著</w:t>
      </w:r>
    </w:p>
    <w:p>
      <w:r>
        <w:t>出版社：北京：九州出版社</w:t>
      </w:r>
    </w:p>
    <w:p>
      <w:r>
        <w:t>出版日期：2014.07</w:t>
      </w:r>
    </w:p>
    <w:p>
      <w:r>
        <w:t>总页数：268</w:t>
      </w:r>
    </w:p>
    <w:p>
      <w:r>
        <w:t>更多请访问教客网: www.jiaokey.com</w:t>
      </w:r>
    </w:p>
    <w:p>
      <w:r>
        <w:t>危险人格识别术  如何保护自己及家人不受伤害 评论地址：https://www.jiaokey.com/book/detail/13588713.html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