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书名：赵园作品系列  明清之际士大夫研究  作为一种现象的遗民</w:t>
      </w:r>
    </w:p>
    <w:p>
      <w:r>
        <w:t>作者：赵园著</w:t>
      </w:r>
    </w:p>
    <w:p>
      <w:r>
        <w:t>出版社：北京：北京师范大学出版社</w:t>
      </w:r>
    </w:p>
    <w:p>
      <w:r>
        <w:t>出版日期：2014</w:t>
      </w:r>
    </w:p>
    <w:p>
      <w:r>
        <w:t>总页数：302</w:t>
      </w:r>
    </w:p>
    <w:p>
      <w:r>
        <w:t>更多请访问教客网: www.jiaokey.com</w:t>
      </w:r>
    </w:p>
    <w:p>
      <w:r>
        <w:t>赵园作品系列  明清之际士大夫研究  作为一种现象的遗民 评论地址：https://www.jiaokey.com/book/detail/13588773.html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