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书名：中外美术简史</w:t>
      </w:r>
    </w:p>
    <w:p>
      <w:r>
        <w:t>作者：李娜，熊红丽主编；谢辉，邱萌，夏文秀，徐琳，杨晓飞，李莉副主编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总页数：139</w:t>
      </w:r>
    </w:p>
    <w:p>
      <w:r>
        <w:t>更多请访问教客网: www.jiaokey.com</w:t>
      </w:r>
    </w:p>
    <w:p>
      <w:r>
        <w:t>中外美术简史 评论地址：https://www.jiaokey.com/book/detail/13588891.html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