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书名：海天考研英语4周高分特训  2015</w:t>
      </w:r>
    </w:p>
    <w:p>
      <w:r>
        <w:t>作者：屠皓民，唐梓皓编著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总页数：326</w:t>
      </w:r>
    </w:p>
    <w:p>
      <w:r>
        <w:t>更多请访问教客网: www.jiaokey.com</w:t>
      </w:r>
    </w:p>
    <w:p>
      <w:r>
        <w:t>海天考研英语4周高分特训  2015 评论地址：https://www.jiaokey.com/book/detail/13588940.html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