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书名：金融钜子金润泉</w:t>
      </w:r>
    </w:p>
    <w:p>
      <w:r>
        <w:t>作者：申俭著</w:t>
      </w:r>
    </w:p>
    <w:p>
      <w:r>
        <w:t>出版社：杭州:浙江大学出版社,2014.07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金融钜子金润泉 评论地址：https://www.jiaokey.com/book/detail/13588951.html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