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雅思作文必备语素1000句</w:t>
      </w:r>
    </w:p>
    <w:p>
      <w:r>
        <w:rPr>
          <w:rFonts w:ascii="宋体" w:hAnsi="宋体" w:eastAsia="宋体"/>
          <w:sz w:val="24"/>
        </w:rPr>
        <w:t>江涛主编；王丽丽，张晨玺，刘淑平，任晶雪，陈超，梁妍副主编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雅思作文必备语素1000句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江涛主编；王丽丽，张晨玺，刘淑平，任晶雪，陈超，梁妍副主编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本书出售、求购地址：https://www.jiaokey.com/book/detail/13588985.html</w:t>
      </w:r>
    </w:p>
    <w:p>
      <w:r>
        <w:t>更多相关图书推荐：https://www.jiaokey.com</w:t>
      </w:r>
    </w:p>
    <w:p>
      <w:r>
        <w:t>江涛主编；王丽丽，张晨玺，刘淑平，任晶雪，陈超，梁妍副主编 其他作品：https://www.jiaokey.com/tag/江涛主编；王丽丽，张晨玺，刘淑平，任晶雪，陈超，梁妍副主编.html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关键词搜索：https://www.jiaokey.com/tag/雅思作文必备语素1000句.html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