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书名：不敢问希区柯克的，问S先生吧  论一部电影的科学修养</w:t>
      </w:r>
    </w:p>
    <w:p>
      <w:r>
        <w:t>作者：科学松鼠会和它的朋友们著</w:t>
      </w:r>
    </w:p>
    <w:p>
      <w:r>
        <w:t>出版社：北京：清华大学出版社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不敢问希区柯克的，问S先生吧  论一部电影的科学修养 评论地址：https://www.jiaokey.com/book/detail/13588986.html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