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书名：超强大7000英文单词随身带  词根+词缀记忆法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出版日期：2014.07</w:t>
      </w:r>
    </w:p>
    <w:p>
      <w:r>
        <w:t>总页数：534</w:t>
      </w:r>
    </w:p>
    <w:p>
      <w:r>
        <w:t>更多请访问教客网: www.jiaokey.com</w:t>
      </w:r>
    </w:p>
    <w:p>
      <w:r>
        <w:t>超强大7000英文单词随身带  词根+词缀记忆法 评论地址：https://www.jiaokey.com/book/detail/13589026.html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