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美国设计大师经典教程  透视技法表现</w:t>
      </w:r>
    </w:p>
    <w:p>
      <w:r>
        <w:rPr>
          <w:rFonts w:ascii="宋体" w:hAnsi="宋体" w:eastAsia="宋体"/>
          <w:sz w:val="24"/>
        </w:rPr>
        <w:t>（美）克里斯多夫·纳塔莱编著；夏威夷，刘巍巍译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美国设计大师经典教程  透视技法表现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（美）克里斯多夫·纳塔莱编著；夏威夷，刘巍巍译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本书出售、求购地址：https://www.jiaokey.com/book/detail/13589028.html</w:t>
      </w:r>
    </w:p>
    <w:p>
      <w:r>
        <w:t>更多相关图书推荐：https://www.jiaokey.com</w:t>
      </w:r>
    </w:p>
    <w:p>
      <w:r>
        <w:t>（美）克里斯多夫·纳塔莱编著；夏威夷，刘巍巍译 其他作品：https://www.jiaokey.com/tag/（美）克里斯多夫·纳塔莱编著；夏威夷，刘巍巍译.html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关键词搜索：https://www.jiaokey.com/tag/美国设计大师经典教程  透视技法表现.html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