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书名：震撼世界的声音  听世界500强CEO演讲学英语  汉英对照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震撼世界的声音  听世界500强CEO演讲学英语  汉英对照 评论地址：https://www.jiaokey.com/book/detail/13589030.html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