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书名：电池管理系统深度理论研究  面向大功率电池组的应用技术</w:t>
      </w:r>
    </w:p>
    <w:p>
      <w:r>
        <w:t>作者：谭晓军著</w:t>
      </w:r>
    </w:p>
    <w:p>
      <w:r>
        <w:t>出版社：广州:中山大学出版社,2014.04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电池管理系统深度理论研究  面向大功率电池组的应用技术 评论地址：https://www.jiaokey.com/book/detail/13589050.html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