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书名：妻子的沉默</w:t>
      </w:r>
    </w:p>
    <w:p>
      <w:r>
        <w:t>作者：（加拿大）A.哈里森著；辛可加译</w:t>
      </w:r>
    </w:p>
    <w:p>
      <w:r>
        <w:t>出版社：海口:南海出版公司,2014.08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妻子的沉默 评论地址：https://www.jiaokey.com/book/detail/13589286.html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