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书名：跨文化商务沟通</w:t>
      </w:r>
    </w:p>
    <w:p>
      <w:r>
        <w:t>作者：郭丽主编</w:t>
      </w:r>
    </w:p>
    <w:p>
      <w:r>
        <w:t>出版社：济南:山东人民出版社,2014.07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跨文化商务沟通 评论地址：https://www.jiaokey.com/book/detail/13589446.html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