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  第41辑  西泠印社早期社员唐醉石研究  纪念《西泠印社》创办十周年专辑</w:t>
      </w:r>
    </w:p>
    <w:p>
      <w:r>
        <w:t>作者：西泠印社编</w:t>
      </w:r>
    </w:p>
    <w:p>
      <w:r>
        <w:t>出版社：杭州:西泠印社出版社,2014.03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西泠印社  第41辑  西泠印社早期社员唐醉石研究  纪念《西泠印社》创办十周年专辑 评论地址：https://www.jiaokey.com/book/detail/13589716.html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