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书名：中国西南民族研究学会建会30周年精选学术文库  西藏卷</w:t>
      </w:r>
    </w:p>
    <w:p>
      <w:r>
        <w:t>作者：西藏社会科学院编</w:t>
      </w:r>
    </w:p>
    <w:p>
      <w:r>
        <w:t>出版社：北京:民族出版社,2014.04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中国西南民族研究学会建会30周年精选学术文库  西藏卷 评论地址：https://www.jiaokey.com/book/detail/13589794.html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