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铀矿冶放射性废物最小化</w:t>
      </w:r>
    </w:p>
    <w:p>
      <w:r>
        <w:rPr>
          <w:rFonts w:ascii="宋体" w:hAnsi="宋体" w:eastAsia="宋体"/>
          <w:sz w:val="24"/>
        </w:rPr>
        <w:t>潘英杰，徐乐昌，刘晓超等编著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铀矿冶放射性废物最小化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潘英杰，徐乐昌，刘晓超等编著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本书出售、求购地址：https://www.jiaokey.com/book/detail/13589959.html</w:t>
      </w:r>
    </w:p>
    <w:p>
      <w:r>
        <w:t>更多相关图书推荐：https://www.jiaokey.com</w:t>
      </w:r>
    </w:p>
    <w:p>
      <w:r>
        <w:t>潘英杰，徐乐昌，刘晓超等编著 其他作品：https://www.jiaokey.com/tag/潘英杰，徐乐昌，刘晓超等编著.html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关键词搜索：https://www.jiaokey.com/tag/铀矿冶放射性废物最小化.html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