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书名：敲门砖素描风暴系列美术丛书·素描风暴  素描静物·单个静物</w:t>
      </w:r>
    </w:p>
    <w:p>
      <w:r>
        <w:t>作者：裴科著；李家友主编</w:t>
      </w:r>
    </w:p>
    <w:p>
      <w:r>
        <w:t>出版社：重庆：重庆出版社</w:t>
      </w:r>
    </w:p>
    <w:p>
      <w:r>
        <w:t>出版日期：2013.08</w:t>
      </w:r>
    </w:p>
    <w:p>
      <w:r>
        <w:t>总页数：49</w:t>
      </w:r>
    </w:p>
    <w:p>
      <w:r>
        <w:t>更多请访问教客网: www.jiaokey.com</w:t>
      </w:r>
    </w:p>
    <w:p>
      <w:r>
        <w:t>敲门砖素描风暴系列美术丛书·素描风暴  素描静物·单个静物 评论地址：https://www.jiaokey.com/book/detail/13590093.html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