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书名：国家试验  中国（上海）自由贸易试验区制度设计  system disign of China （Shanghai） Pilot Free Trade Zone</w:t>
      </w:r>
    </w:p>
    <w:p>
      <w:r>
        <w:t>作者：肖林，马海倩著</w:t>
      </w:r>
    </w:p>
    <w:p>
      <w:r>
        <w:t>出版社：上海：上海人民出版社；上海：格致出版社</w:t>
      </w:r>
    </w:p>
    <w:p>
      <w:r>
        <w:t>出版日期：2014.06</w:t>
      </w:r>
    </w:p>
    <w:p>
      <w:r>
        <w:t>总页数：329</w:t>
      </w:r>
    </w:p>
    <w:p>
      <w:r>
        <w:t>更多请访问教客网: www.jiaokey.com</w:t>
      </w:r>
    </w:p>
    <w:p>
      <w:r>
        <w:t>国家试验  中国（上海）自由贸易试验区制度设计  system disign of China （Shanghai） Pilot Free Trade Zone 评论地址：https://www.jiaokey.com/book/detail/13590192.html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