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书名：广西村级公共服务综合平台建设实践与研究</w:t>
      </w:r>
    </w:p>
    <w:p>
      <w:r>
        <w:t>作者：李康主编</w:t>
      </w:r>
    </w:p>
    <w:p>
      <w:r>
        <w:t>出版社：南宁：广西人民出版社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广西村级公共服务综合平台建设实践与研究 评论地址：https://www.jiaokey.com/book/detail/13590204.html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