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书名：中国家谱资料选编  8  家规族约卷  上</w:t>
      </w:r>
    </w:p>
    <w:p>
      <w:r>
        <w:t>作者：上海图书馆编；陈建华，王鹤鸣主编；周秋芳，王宏整理</w:t>
      </w:r>
    </w:p>
    <w:p>
      <w:r>
        <w:t>出版社：上海:上海古籍出版社,2013.11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中国家谱资料选编  8  家规族约卷  上 评论地址：https://www.jiaokey.com/book/detail/13590276.html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