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书名：新概念绘画入门正规系统训练  素描静物  蔬果类基础素描教程</w:t>
      </w:r>
    </w:p>
    <w:p>
      <w:r>
        <w:t>作者：李丹编著</w:t>
      </w:r>
    </w:p>
    <w:p>
      <w:r>
        <w:t>出版社：长春：吉林美术出版社</w:t>
      </w:r>
    </w:p>
    <w:p>
      <w:r>
        <w:t>出版日期：2012.06</w:t>
      </w:r>
    </w:p>
    <w:p>
      <w:r>
        <w:t>总页数：41</w:t>
      </w:r>
    </w:p>
    <w:p>
      <w:r>
        <w:t>更多请访问教客网: www.jiaokey.com</w:t>
      </w:r>
    </w:p>
    <w:p>
      <w:r>
        <w:t>新概念绘画入门正规系统训练  素描静物  蔬果类基础素描教程 评论地址：https://www.jiaokey.com/book/detail/13590436.html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