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书名：国之重臣  奕ue844风云录</w:t>
      </w:r>
    </w:p>
    <w:p>
      <w:r>
        <w:t>作者：鲁宁著</w:t>
      </w:r>
    </w:p>
    <w:p>
      <w:r>
        <w:t>出版社：北京:新世界出版社,2011.12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国之重臣  奕ue844风云录 评论地址：https://www.jiaokey.com/book/detail/13590517.html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