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书名：中华风云人物系列  孙权之谜</w:t>
      </w:r>
    </w:p>
    <w:p>
      <w:r>
        <w:t>作者：张鹏斗主编</w:t>
      </w:r>
    </w:p>
    <w:p>
      <w:r>
        <w:t>出版社：南京:南京出版社,2012.11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中华风云人物系列  孙权之谜 评论地址：https://www.jiaokey.com/book/detail/13590518.html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