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书名：当代中国音乐批评综录  2000-2009</w:t>
      </w:r>
    </w:p>
    <w:p>
      <w:r>
        <w:t>作者：明言编著</w:t>
      </w:r>
    </w:p>
    <w:p>
      <w:r>
        <w:t>出版社：合肥:安徽文艺出版社,2013.10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当代中国音乐批评综录  2000-2009 评论地址：https://www.jiaokey.com/book/detail/13590638.html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