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书名：中国家庭金融研究报告  2012-2013</w:t>
      </w:r>
    </w:p>
    <w:p>
      <w:r>
        <w:t>作者：吴卫星主编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中国家庭金融研究报告  2012-2013 评论地址：https://www.jiaokey.com/book/detail/13590663.html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