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书名：饭店管理实证研究  从投资决策到经营管理</w:t>
      </w:r>
    </w:p>
    <w:p>
      <w:r>
        <w:t>作者：朱承强著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总页数：408</w:t>
      </w:r>
    </w:p>
    <w:p>
      <w:r>
        <w:t>更多请访问教客网: www.jiaokey.com</w:t>
      </w:r>
    </w:p>
    <w:p>
      <w:r>
        <w:t>饭店管理实证研究  从投资决策到经营管理 评论地址：https://www.jiaokey.com/book/detail/13590756.html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