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书名：金牌交易员多开空法则</w:t>
      </w:r>
    </w:p>
    <w:p>
      <w:r>
        <w:t>作者：冷风树著</w:t>
      </w:r>
    </w:p>
    <w:p>
      <w:r>
        <w:t>出版社：沈阳:万卷出版公司,2011.06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金牌交易员多开空法则 评论地址：https://www.jiaokey.com/book/detail/13590761.html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