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</w:t>
      </w:r>
    </w:p>
    <w:p>
      <w:r>
        <w:t>作者：吴阿娜主编；仲崇弈，武瑞，张李丽，周元培，丁波玲副主编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商务英语 评论地址：https://www.jiaokey.com/book/detail/13590772.html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