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财经类</w:t>
      </w:r>
    </w:p>
    <w:p>
      <w:r>
        <w:t>作者：吴冬才，胡晓玲主编</w:t>
      </w:r>
    </w:p>
    <w:p>
      <w:r>
        <w:t>出版社：长沙：中南大学出版社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财务管理  财经类 评论地址：https://www.jiaokey.com/book/detail/13590850.html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