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windows98  即学即会  使用手册</w:t>
      </w:r>
    </w:p>
    <w:p>
      <w:r>
        <w:t>作者：</w:t>
      </w:r>
    </w:p>
    <w:p>
      <w:r>
        <w:t>出版社：微软出版社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Microsoft windows98  即学即会  使用手册 评论地址：https://www.jiaokey.com/book/detail/13590934.html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