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  美绘光盘版</w:t>
      </w:r>
    </w:p>
    <w:p>
      <w:r>
        <w:t>作者：（英）埃斯科特（Escottj.）著；李晶华译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总页数：62</w:t>
      </w:r>
    </w:p>
    <w:p>
      <w:r>
        <w:t>更多请访问教客网: www.jiaokey.com</w:t>
      </w:r>
    </w:p>
    <w:p>
      <w:r>
        <w:t>漂亮女孩  美绘光盘版 评论地址：https://www.jiaokey.com/book/detail/13591003.html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