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D7000数码单反超级手册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D7000数码单反超级手册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本书出售、求购地址：https://www.jiaokey.com/book/detail/13591122.html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关键词搜索：https://www.jiaokey.com/tag/Nikon D7000数码单反超级手册.html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