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书名：大道大雅黄宾虹</w:t>
      </w:r>
    </w:p>
    <w:p>
      <w:r>
        <w:t>作者：初中海著</w:t>
      </w:r>
    </w:p>
    <w:p>
      <w:r>
        <w:t>出版社：合肥:安徽美术出版社,2013.09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大道大雅黄宾虹 评论地址：https://www.jiaokey.com/book/detail/13591321.html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