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书名：颜柳欧赵四体《三字经》  柳体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颜柳欧赵四体《三字经》  柳体 评论地址：https://www.jiaokey.com/book/detail/13591416.html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