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书名：美院之路新临摹范例  素描静物·常规训练</w:t>
      </w:r>
    </w:p>
    <w:p>
      <w:r>
        <w:t>作者：李廷春编著</w:t>
      </w:r>
    </w:p>
    <w:p>
      <w:r>
        <w:t>出版社：武汉：湖北美术出版社</w:t>
      </w:r>
    </w:p>
    <w:p>
      <w:r>
        <w:t>出版日期：2011.09</w:t>
      </w:r>
    </w:p>
    <w:p>
      <w:r>
        <w:t>总页数：25</w:t>
      </w:r>
    </w:p>
    <w:p>
      <w:r>
        <w:t>更多请访问教客网: www.jiaokey.com</w:t>
      </w:r>
    </w:p>
    <w:p>
      <w:r>
        <w:t>美院之路新临摹范例  素描静物·常规训练 评论地址：https://www.jiaokey.com/book/detail/13591431.html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