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书名：超级动漫秀  6  漫画素描基础入门宝典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超级动漫秀  6  漫画素描基础入门宝典 评论地址：https://www.jiaokey.com/book/detail/13591453.html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