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作者：（英）P.斯特瑞（Paul Sterry）著；樊拥军译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总页数：80</w:t>
      </w:r>
    </w:p>
    <w:p>
      <w:r>
        <w:t>更多请访问教客网: www.jiaokey.com</w:t>
      </w:r>
    </w:p>
    <w:p>
      <w:r>
        <w:t>马 评论地址：https://www.jiaokey.com/book/detail/13591526.html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