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书名：上海当代名中医列传</w:t>
      </w:r>
    </w:p>
    <w:p>
      <w:r>
        <w:t>作者：杨忠华主编；周稼俊，刘文峰，周靖竹副主编</w:t>
      </w:r>
    </w:p>
    <w:p>
      <w:r>
        <w:t>出版社：康复杂志编辑部</w:t>
      </w:r>
    </w:p>
    <w:p>
      <w:r>
        <w:t>出版日期：1989.05</w:t>
      </w:r>
    </w:p>
    <w:p>
      <w:r>
        <w:t>总页数：302</w:t>
      </w:r>
    </w:p>
    <w:p>
      <w:r>
        <w:t>更多请访问教客网: www.jiaokey.com</w:t>
      </w:r>
    </w:p>
    <w:p>
      <w:r>
        <w:t>上海当代名中医列传 评论地址：https://www.jiaokey.com/book/detail/13591602.html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