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火力发电厂超（超）临界机组设计</w:t>
      </w:r>
    </w:p>
    <w:p>
      <w:r>
        <w:rPr>
          <w:rFonts w:ascii="宋体" w:hAnsi="宋体" w:eastAsia="宋体"/>
          <w:sz w:val="24"/>
        </w:rPr>
        <w:t>朱军，钟晓春，邹淑黎等编著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火力发电厂超（超）临界机组设计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朱军，钟晓春，邹淑黎等编著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本书出售、求购地址：https://www.jiaokey.com/book/detail/13591663.html</w:t>
      </w:r>
    </w:p>
    <w:p>
      <w:r>
        <w:t>更多相关图书推荐：https://www.jiaokey.com</w:t>
      </w:r>
    </w:p>
    <w:p>
      <w:r>
        <w:t>朱军，钟晓春，邹淑黎等编著 其他作品：https://www.jiaokey.com/tag/朱军，钟晓春，邹淑黎等编著.html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关键词搜索：https://www.jiaokey.com/tag/火力发电厂超（超）临界机组设计.html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