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书名：轱辘轱辘转</w:t>
      </w:r>
    </w:p>
    <w:p>
      <w:r>
        <w:t>作者：（美）理查德·斯凯瑞著；漆仰译</w:t>
      </w:r>
    </w:p>
    <w:p>
      <w:r>
        <w:t>出版社：贵阳:贵州人民出版社,2011.05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轱辘轱辘转 评论地址：https://www.jiaokey.com/book/detail/13591729.html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