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书名：斯凯瑞的空气大书</w:t>
      </w:r>
    </w:p>
    <w:p>
      <w:r>
        <w:t>作者：（美）理查德·斯凯&lt;font color=Red&gt;瑞&lt;/font&gt;著；李晓平，张喆译</w:t>
      </w:r>
    </w:p>
    <w:p>
      <w:r>
        <w:t>出版社：贵阳:贵州人民出版社,2011.10</w:t>
      </w:r>
    </w:p>
    <w:p>
      <w:r>
        <w:t>出版日期：</w:t>
      </w:r>
    </w:p>
    <w:p>
      <w:r>
        <w:t>总页数：59</w:t>
      </w:r>
    </w:p>
    <w:p>
      <w:r>
        <w:t>更多请访问教客网: www.jiaokey.com</w:t>
      </w:r>
    </w:p>
    <w:p>
      <w:r>
        <w:t>斯凯瑞的空气大书 评论地址：https://www.jiaokey.com/book/detail/13591731.html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