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书名：好忙好忙的小屁孩儿</w:t>
      </w:r>
    </w:p>
    <w:p>
      <w:r>
        <w:t>作者：（美）理查德·斯凯瑞著；李晓平，张喆译</w:t>
      </w:r>
    </w:p>
    <w:p>
      <w:r>
        <w:t>出版社：贵阳:贵州人民出版社,2011.10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好忙好忙的小屁孩儿 评论地址：https://www.jiaokey.com/book/detail/13591732.html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